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书名：外汇风险-模型、工具和管理策略</w:t>
      </w:r>
    </w:p>
    <w:p>
      <w:r>
        <w:t>作者：（德）Jurgen Hakala，（德）Uwe Wystup 戴金平，李治译</w:t>
      </w:r>
    </w:p>
    <w:p>
      <w:r>
        <w:t>出版社：天津：南开大学出版社</w:t>
      </w:r>
    </w:p>
    <w:p>
      <w:r>
        <w:t>出版日期：2004.12</w:t>
      </w:r>
    </w:p>
    <w:p>
      <w:r>
        <w:t>总页数：555</w:t>
      </w:r>
    </w:p>
    <w:p>
      <w:r>
        <w:t>更多请访问教客网: www.jiaokey.com</w:t>
      </w:r>
    </w:p>
    <w:p>
      <w:r>
        <w:t>外汇风险-模型、工具和管理策略 评论地址：https://www.jiaokey.com/book/detail/11364128.html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