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用商品期货与期权管理商品风险</w:t>
      </w:r>
    </w:p>
    <w:p>
      <w:r>
        <w:rPr>
          <w:rFonts w:ascii="宋体" w:hAnsi="宋体" w:eastAsia="宋体"/>
          <w:sz w:val="24"/>
        </w:rPr>
        <w:t>（美）约翰·J.斯蒂芬斯（John J. Stephens）著；马小芳等译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用商品期货与期权管理商品风险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（美）约翰·J.斯蒂芬斯（John J. Stephens）著；马小芳等译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本书出售、求购地址：https://www.jiaokey.com/book/detail/11364119.html</w:t>
      </w:r>
    </w:p>
    <w:p>
      <w:r>
        <w:t>更多相关图书推荐：https://www.jiaokey.com</w:t>
      </w:r>
    </w:p>
    <w:p>
      <w:r>
        <w:t>（美）约翰·J.斯蒂芬斯（John J. Stephens）著；马小芳等译 其他作品：https://www.jiaokey.com/tag/（美）约翰·J.斯蒂芬斯（John J. Stephens）著；马小芳等译.html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关键词搜索：https://www.jiaokey.com/tag/用商品期货与期权管理商品风险.html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