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2004中国风险投资论坛  风险投资中国与世界互动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2004中国风险投资论坛  风险投资中国与世界互动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本书出售、求购地址：https://www.jiaokey.com/book/detail/11364110.html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关键词搜索：https://www.jiaokey.com/tag/风险投资-研究-中国-文集.html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