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精确管理与激情领导</w:t>
      </w:r>
    </w:p>
    <w:p>
      <w:r>
        <w:rPr>
          <w:rFonts w:ascii="宋体" w:hAnsi="宋体" w:eastAsia="宋体"/>
          <w:sz w:val="24"/>
        </w:rPr>
        <w:t>（美）罗伊 G. 威廉姆斯（Roy G. Williams），（美）特里 E.迪尔（Terrence E. Deal）著；廖运刚，冯海燕译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精确管理与激情领导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 G. 威廉姆斯（Roy G. Williams），（美）特里 E.迪尔（Terrence E. Deal）著；廖运刚，冯海燕译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本书出售、求购地址：https://www.jiaokey.com/book/detail/11364086.html</w:t>
      </w:r>
    </w:p>
    <w:p>
      <w:r>
        <w:t>更多相关图书推荐：https://www.jiaokey.com</w:t>
      </w:r>
    </w:p>
    <w:p>
      <w:r>
        <w:t>（美）罗伊 G. 威廉姆斯（Roy G. Williams），（美）特里 E.迪尔（Terrence E. Deal）著；廖运刚，冯海燕译 其他作品：https://www.jiaokey.com/tag/（美）罗伊 G. 威廉姆斯（Roy G. Williams），（美）特里 E.迪尔（Terrence E. Deal）著；廖运刚，冯海燕译.html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关键词搜索：https://www.jiaokey.com/tag/精确管理与激情领导.html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