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（美）切奥尔 S.尤恩（Cheol S.Eun），（美）布鲁斯 G.雷斯尼克（Bruce G.Resnick）著；苟小菊，奚卫华等译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（美）切奥尔 S.尤恩（Cheol S.Eun），（美）布鲁斯 G.雷斯尼克（Bruce G.Resnick）著；苟小菊，奚卫华等译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本书出售、求购地址：https://www.jiaokey.com/book/detail/11364063.html</w:t>
      </w:r>
    </w:p>
    <w:p>
      <w:r>
        <w:t>更多相关图书推荐：https://www.jiaokey.com</w:t>
      </w:r>
    </w:p>
    <w:p>
      <w:r>
        <w:t>（美）切奥尔 S.尤恩（Cheol S.Eun），（美）布鲁斯 G.雷斯尼克（Bruce G.Resnick）著；苟小菊，奚卫华等译 其他作品：https://www.jiaokey.com/tag/（美）切奥尔 S.尤恩（Cheol S.Eun），（美）布鲁斯 G.雷斯尼克（Bruce G.Resnick）著；苟小菊，奚卫华等译.html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