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员工激励的实践与案例  第2版</w:t>
      </w:r>
    </w:p>
    <w:p>
      <w:r>
        <w:rPr>
          <w:rFonts w:ascii="宋体" w:hAnsi="宋体" w:eastAsia="宋体"/>
          <w:sz w:val="24"/>
        </w:rPr>
        <w:t>（美）林·格伦辛格-波帕尔（Lin Grensing-Pophal）著；郭存海译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员工激励的实践与案例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（美）林·格伦辛格-波帕尔（Lin Grensing-Pophal）著；郭存海译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本书出售、求购地址：https://www.jiaokey.com/book/detail/11364058.html</w:t>
      </w:r>
    </w:p>
    <w:p>
      <w:r>
        <w:t>更多相关图书推荐：https://www.jiaokey.com</w:t>
      </w:r>
    </w:p>
    <w:p>
      <w:r>
        <w:t>（美）林·格伦辛格-波帕尔（Lin Grensing-Pophal）著；郭存海译 其他作品：https://www.jiaokey.com/tag/（美）林·格伦辛格-波帕尔（Lin Grensing-Pophal）著；郭存海译.html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关键词搜索：https://www.jiaokey.com/tag/员工激励的实践与案例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