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中小物流企业人员的培养</w:t>
      </w:r>
    </w:p>
    <w:p>
      <w:r>
        <w:rPr>
          <w:rFonts w:ascii="宋体" w:hAnsi="宋体" w:eastAsia="宋体"/>
          <w:sz w:val="24"/>
        </w:rPr>
        <w:t>（日）川崎依邦著；许京，孙庚译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中小物流企业人员的培养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（日）川崎依邦著；许京，孙庚译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本书出售、求购地址：https://www.jiaokey.com/book/detail/11364057.html</w:t>
      </w:r>
    </w:p>
    <w:p>
      <w:r>
        <w:t>更多相关图书推荐：https://www.jiaokey.com</w:t>
      </w:r>
    </w:p>
    <w:p>
      <w:r>
        <w:t>（日）川崎依邦著；许京，孙庚译 其他作品：https://www.jiaokey.com/tag/（日）川崎依邦著；许京，孙庚译.html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关键词搜索：https://www.jiaokey.com/tag/中小物流企业人员的培养.html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