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只放一只羊  零售大王阿尔迪战胜沃尔玛的11大秘密</w:t>
      </w:r>
    </w:p>
    <w:p>
      <w:r>
        <w:rPr>
          <w:rFonts w:ascii="宋体" w:hAnsi="宋体" w:eastAsia="宋体"/>
          <w:sz w:val="24"/>
        </w:rPr>
        <w:t>（德）迪特尔·布兰德斯（Dieter Brandes）著；陈艳译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只放一只羊  零售大王阿尔迪战胜沃尔玛的11大秘密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（德）迪特尔·布兰德斯（Dieter Brandes）著；陈艳译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本书出售、求购地址：https://www.jiaokey.com/book/detail/11364055.html</w:t>
      </w:r>
    </w:p>
    <w:p>
      <w:r>
        <w:t>更多相关图书推荐：https://www.jiaokey.com</w:t>
      </w:r>
    </w:p>
    <w:p>
      <w:r>
        <w:t>（德）迪特尔·布兰德斯（Dieter Brandes）著；陈艳译 其他作品：https://www.jiaokey.com/tag/（德）迪特尔·布兰德斯（Dieter Brandes）著；陈艳译.html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关键词搜索：https://www.jiaokey.com/tag/只放一只羊  零售大王阿尔迪战胜沃尔玛的11大秘密.html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