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特许经营致富  寻找、开办并成功经营特许加盟店宝典</w:t>
      </w:r>
    </w:p>
    <w:p>
      <w:r>
        <w:rPr>
          <w:rFonts w:ascii="宋体" w:hAnsi="宋体" w:eastAsia="宋体"/>
          <w:sz w:val="24"/>
        </w:rPr>
        <w:t>（美）罗伯特 T.贾斯蒂斯，威廉·斯莱特·文森特著；Robert T.Justis，William Slater Vincent 李维华，江漫译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特许经营致富  寻找、开办并成功经营特许加盟店宝典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T.贾斯蒂斯，威廉·斯莱特·文森特著；Robert T.Justis，William Slater Vincent 李维华，江漫译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本书出售、求购地址：https://www.jiaokey.com/book/detail/11364050.html</w:t>
      </w:r>
    </w:p>
    <w:p>
      <w:r>
        <w:t>更多相关图书推荐：https://www.jiaokey.com</w:t>
      </w:r>
    </w:p>
    <w:p>
      <w:r>
        <w:t>（美）罗伯特 T.贾斯蒂斯，威廉·斯莱特·文森特著；Robert T.Justis，William Slater Vincent 李维华，江漫译 其他作品：https://www.jiaokey.com/tag/（美）罗伯特 T.贾斯蒂斯，威廉·斯莱特·文森特著；Robert T.Justis，William Slater Vincent 李维华，江漫译.html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关键词搜索：https://www.jiaokey.com/tag/特许经营致富  寻找、开办并成功经营特许加盟店宝典.html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