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处世心理误区你怎样跨越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处世心理误区你怎样跨越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本书出售、求购地址：https://www.jiaokey.com/book/detail/11364039.html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关键词搜索：https://www.jiaokey.com/tag/处世心理误区你怎样跨越.html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