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  笔试+上机  详解与样题精选  二级公共基础知识+Visual FoxPro</w:t>
      </w:r>
    </w:p>
    <w:p>
      <w:r>
        <w:rPr>
          <w:rFonts w:ascii="宋体" w:hAnsi="宋体" w:eastAsia="宋体"/>
          <w:sz w:val="24"/>
        </w:rPr>
        <w:t>专著；童爱红，张琦，丁为民编著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  笔试+上机  详解与样题精选  二级公共基础知识+Visual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专著；童爱红，张琦，丁为民编著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本书出售、求购地址：https://www.jiaokey.com/book/detail/11364009.html</w:t>
      </w:r>
    </w:p>
    <w:p>
      <w:r>
        <w:t>更多相关图书推荐：https://www.jiaokey.com</w:t>
      </w:r>
    </w:p>
    <w:p>
      <w:r>
        <w:t>专著；童爱红，张琦，丁为民编著 其他作品：https://www.jiaokey.com/tag/专著；童爱红，张琦，丁为民编著.html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关键词搜索：https://www.jiaokey.com/tag/全国计算机等级考试真题  笔试+上机  详解与样题精选  二级公共基础知识+Visual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