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MATLAB语言及其在电子信息工程中的应用</w:t>
      </w:r>
    </w:p>
    <w:p>
      <w:r>
        <w:rPr>
          <w:rFonts w:ascii="宋体" w:hAnsi="宋体" w:eastAsia="宋体"/>
          <w:sz w:val="24"/>
        </w:rPr>
        <w:t>王洪元主编；石澄贤，郑明芳，李格副主编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MATLAB语言及其在电子信息工程中的应用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王洪元主编；石澄贤，郑明芳，李格副主编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本书出售、求购地址：https://www.jiaokey.com/book/detail/11363995.html</w:t>
      </w:r>
    </w:p>
    <w:p>
      <w:r>
        <w:t>更多相关图书推荐：https://www.jiaokey.com</w:t>
      </w:r>
    </w:p>
    <w:p>
      <w:r>
        <w:t>王洪元主编；石澄贤，郑明芳，李格副主编 其他作品：https://www.jiaokey.com/tag/王洪元主编；石澄贤，郑明芳，李格副主编.html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关键词搜索：https://www.jiaokey.com/tag/MATLAB语言及其在电子信息工程中的应用.html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