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中国石油天然气集团公司会计集中核算系统手册  第1分册  FMIS6.0 C/S版</w:t>
      </w:r>
    </w:p>
    <w:p>
      <w:r>
        <w:rPr>
          <w:rFonts w:ascii="宋体" w:hAnsi="宋体" w:eastAsia="宋体"/>
          <w:sz w:val="24"/>
        </w:rPr>
        <w:t>温青山主编；中国石油天然气集团公司财务资产部编著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中国石油天然气集团公司会计集中核算系统手册  第1分册  FMIS6.0 C/S版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温青山主编；中国石油天然气集团公司财务资产部编著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本书出售、求购地址：https://www.jiaokey.com/book/detail/11363983.html</w:t>
      </w:r>
    </w:p>
    <w:p>
      <w:r>
        <w:t>更多相关图书推荐：https://www.jiaokey.com</w:t>
      </w:r>
    </w:p>
    <w:p>
      <w:r>
        <w:t>温青山主编；中国石油天然气集团公司财务资产部编著 其他作品：https://www.jiaokey.com/tag/温青山主编；中国石油天然气集团公司财务资产部编著.html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关键词搜索：https://www.jiaokey.com/tag/中国石油天然气集团公司会计集中核算系统手册  第1分册  FMIS6.0 C/S版.html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