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书名：计算机辅助室内设计30例 3DS Max 7.0 Lightscape 3.2 Photoshop CS</w:t>
      </w:r>
    </w:p>
    <w:p>
      <w:r>
        <w:t>作者：胡仁喜，黄然，高晖等编</w:t>
      </w:r>
    </w:p>
    <w:p>
      <w:r>
        <w:t>出版社：北京：北京理工大学出版社</w:t>
      </w:r>
    </w:p>
    <w:p>
      <w:r>
        <w:t>出版日期：2005.02</w:t>
      </w:r>
    </w:p>
    <w:p>
      <w:r>
        <w:t>总页数：260</w:t>
      </w:r>
    </w:p>
    <w:p>
      <w:r>
        <w:t>更多请访问教客网: www.jiaokey.com</w:t>
      </w:r>
    </w:p>
    <w:p>
      <w:r>
        <w:t>计算机辅助室内设计30例 3DS Max 7.0 Lightscape 3.2 Photoshop CS 评论地址：https://www.jiaokey.com/book/detail/11363955.html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