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  基础篇</w:t>
      </w:r>
    </w:p>
    <w:p>
      <w:r>
        <w:rPr>
          <w:rFonts w:ascii="宋体" w:hAnsi="宋体" w:eastAsia="宋体"/>
          <w:sz w:val="24"/>
        </w:rPr>
        <w:t>贾晓芳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7109082210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电子计算机-高等学校-技术学校-教材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21世纪农业部高职高专规划教材 非计算机专业通用:该书讲述了计算机基础知识、计算机基本操作、Windows2000操作系统、文字处理系统、中文Excel 2000和Internet应用初步等内容。</w:t>
      </w:r>
    </w:p>
    <w:p/>
    <w:p>
      <w:r>
        <w:t>本书出售、求购地址：https://www.jiaokey.com/book/detail/11363951.html</w:t>
      </w:r>
    </w:p>
    <w:p>
      <w:r>
        <w:t>更多计算机的应用图书推荐：https://www.jiaokey.com</w:t>
      </w:r>
    </w:p>
    <w:p>
      <w:r>
        <w:t>贾晓芳 其他作品：https://www.jiaokey.com/tag/贾晓芳.html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关键词搜索：https://www.jiaokey.com/tag/电子计算机-高等学校-技术学校-教材.html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