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SQL与PL/SQL开发指南</w:t>
      </w:r>
    </w:p>
    <w:p>
      <w:r>
        <w:rPr>
          <w:rFonts w:ascii="宋体" w:hAnsi="宋体" w:eastAsia="宋体"/>
          <w:sz w:val="24"/>
        </w:rPr>
        <w:t>Lannes L.Morris-Murphy著；天宏工作室译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SQL与PL/SQL开发指南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Lannes L.Morris-Murphy著；天宏工作室译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本书出售、求购地址：https://www.jiaokey.com/book/detail/11363932.html</w:t>
      </w:r>
    </w:p>
    <w:p>
      <w:r>
        <w:t>更多相关图书推荐：https://www.jiaokey.com</w:t>
      </w:r>
    </w:p>
    <w:p>
      <w:r>
        <w:t>Lannes L.Morris-Murphy著；天宏工作室译 其他作品：https://www.jiaokey.com/tag/Lannes L.Morris-Murphy著；天宏工作室译.html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关键词搜索：https://www.jiaokey.com/tag/Oracle9i SQL与PL/SQL开发指南.html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