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轻松学做PowerPoint课件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轻松学做PowerPoint课件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本书出售、求购地址：https://www.jiaokey.com/book/detail/11363907.html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关键词搜索：https://www.jiaokey.com/tag/轻松学做PowerPoint课件.html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