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书名：天府冷锅</w:t>
      </w:r>
    </w:p>
    <w:p>
      <w:r>
        <w:t>作者：史正良，彭进，潘胜利编著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天府冷锅 评论地址：https://www.jiaokey.com/book/detail/11363890.html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