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2004年第三集  总第9集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2004年第三集  总第9集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本书出售、求购地址：https://www.jiaokey.com/book/detail/11363878.html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2004年第三集  总第9集.html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