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书名：电子商务法教程</w:t>
      </w:r>
    </w:p>
    <w:p>
      <w:r>
        <w:t>作者：高慧云主编</w:t>
      </w:r>
    </w:p>
    <w:p>
      <w:r>
        <w:t>出版社：北京：华文出版社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电子商务法教程 评论地址：https://www.jiaokey.com/book/detail/11363871.html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