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谁说大象不会思考  当代世界成功企业经营的12种谋略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谁说大象不会思考  当代世界成功企业经营的12种谋略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本书出售、求购地址：https://www.jiaokey.com/book/detail/11363864.html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关键词搜索：https://www.jiaokey.com/tag/谁说大象不会思考  当代世界成功企业经营的12种谋略.html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