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书名：善变知识为资本  有思想，多智慧，怎能与财富无缘</w:t>
      </w:r>
    </w:p>
    <w:p>
      <w:r>
        <w:t>作者：王自舟编著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总页数：359</w:t>
      </w:r>
    </w:p>
    <w:p>
      <w:r>
        <w:t>更多请访问教客网: www.jiaokey.com</w:t>
      </w:r>
    </w:p>
    <w:p>
      <w:r>
        <w:t>善变知识为资本  有思想，多智慧，怎能与财富无缘 评论地址：https://www.jiaokey.com/book/detail/11363858.html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