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书名：孕产期保健问答</w:t>
      </w:r>
    </w:p>
    <w:p>
      <w:r>
        <w:t>作者：杨瑞珍等编写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孕产期保健问答 评论地址：https://www.jiaokey.com/book/detail/11363847.html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