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我们在燃烧  日本电子企业研发史</w:t>
      </w:r>
    </w:p>
    <w:p>
      <w:r>
        <w:rPr>
          <w:rFonts w:ascii="宋体" w:hAnsi="宋体" w:eastAsia="宋体"/>
          <w:sz w:val="24"/>
        </w:rPr>
        <w:t>（美）鲍勃·约翰斯通（Bob Johnstone）著；李先柏译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我们在燃烧  日本电子企业研发史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（美）鲍勃·约翰斯通（Bob Johnstone）著；李先柏译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本书出售、求购地址：https://www.jiaokey.com/book/detail/11363831.html</w:t>
      </w:r>
    </w:p>
    <w:p>
      <w:r>
        <w:t>更多相关图书推荐：https://www.jiaokey.com</w:t>
      </w:r>
    </w:p>
    <w:p>
      <w:r>
        <w:t>（美）鲍勃·约翰斯通（Bob Johnstone）著；李先柏译 其他作品：https://www.jiaokey.com/tag/（美）鲍勃·约翰斯通（Bob Johnstone）著；李先柏译.html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关键词搜索：https://www.jiaokey.com/tag/我们在燃烧  日本电子企业研发史.html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