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书名：财务会计与报告  第8版</w:t>
      </w:r>
    </w:p>
    <w:p>
      <w:r>
        <w:t>作者：（英）巴里·埃利奥特（Barry Elliott），（英）杰米·埃利奥特（Jamie Elliott）著；陈宋生等译</w:t>
      </w:r>
    </w:p>
    <w:p>
      <w:r>
        <w:t>出版社：北京：经济管理出版社</w:t>
      </w:r>
    </w:p>
    <w:p>
      <w:r>
        <w:t>出版日期：2005.01</w:t>
      </w:r>
    </w:p>
    <w:p>
      <w:r>
        <w:t>总页数：803</w:t>
      </w:r>
    </w:p>
    <w:p>
      <w:r>
        <w:t>更多请访问教客网: www.jiaokey.com</w:t>
      </w:r>
    </w:p>
    <w:p>
      <w:r>
        <w:t>财务会计与报告  第8版 评论地址：https://www.jiaokey.com/book/detail/11363818.html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