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客户沟通就是价值</w:t>
      </w:r>
    </w:p>
    <w:p>
      <w:r>
        <w:rPr>
          <w:rFonts w:ascii="宋体" w:hAnsi="宋体" w:eastAsia="宋体"/>
          <w:sz w:val="24"/>
        </w:rPr>
        <w:t>范云峰，张福禄著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客户沟通就是价值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范云峰，张福禄著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本书出售、求购地址：https://www.jiaokey.com/book/detail/11363816.html</w:t>
      </w:r>
    </w:p>
    <w:p>
      <w:r>
        <w:t>更多相关图书推荐：https://www.jiaokey.com</w:t>
      </w:r>
    </w:p>
    <w:p>
      <w:r>
        <w:t>范云峰，张福禄著 其他作品：https://www.jiaokey.com/tag/范云峰，张福禄著.html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关键词搜索：https://www.jiaokey.com/tag/客户沟通就是价值.html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