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循环型社会及其规划理论和方法  构建和谐社会-新学科  新观念  新思路</w:t>
      </w:r>
    </w:p>
    <w:p>
      <w:r>
        <w:rPr>
          <w:rFonts w:ascii="宋体" w:hAnsi="宋体" w:eastAsia="宋体"/>
          <w:sz w:val="24"/>
        </w:rPr>
        <w:t>崔铁宁著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循环型社会及其规划理论和方法  构建和谐社会-新学科  新观念  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本书出售、求购地址：https://www.jiaokey.com/book/detail/11363776.html</w:t>
      </w:r>
    </w:p>
    <w:p>
      <w:r>
        <w:t>更多相关图书推荐：https://www.jiaokey.com</w:t>
      </w:r>
    </w:p>
    <w:p>
      <w:r>
        <w:t>崔铁宁著 其他作品：https://www.jiaokey.com/tag/崔铁宁著.html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关键词搜索：https://www.jiaokey.com/tag/循环型社会及其规划理论和方法  构建和谐社会-新学科  新观念  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