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零售业经营诀窍</w:t>
      </w:r>
    </w:p>
    <w:p>
      <w:r>
        <w:rPr>
          <w:rFonts w:ascii="宋体" w:hAnsi="宋体" w:eastAsia="宋体"/>
          <w:sz w:val="24"/>
        </w:rPr>
        <w:t>吉姆·迪恩（Jim Dion），特德·托平（Ted Topping）著；黄震华译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吉姆·迪恩（Jim Dion），特德·托平（Ted Topping）著；黄震华译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本书出售、求购地址：https://www.jiaokey.com/book/detail/11363773.html</w:t>
      </w:r>
    </w:p>
    <w:p>
      <w:r>
        <w:t>更多相关图书推荐：https://www.jiaokey.com</w:t>
      </w:r>
    </w:p>
    <w:p>
      <w:r>
        <w:t>吉姆·迪恩（Jim Dion），特德·托平（Ted Topping）著；黄震华译 其他作品：https://www.jiaokey.com/tag/吉姆·迪恩（Jim Dion），特德·托平（Ted Topping）著；黄震华译.html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关键词搜索：https://www.jiaokey.com/tag/零售业经营诀窍.html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