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咨询业经营诀窍  第6版</w:t>
      </w:r>
    </w:p>
    <w:p>
      <w:r>
        <w:rPr>
          <w:rFonts w:ascii="宋体" w:hAnsi="宋体" w:eastAsia="宋体"/>
          <w:sz w:val="24"/>
        </w:rPr>
        <w:t>道格拉斯·格雷（Douglas Gray）著；王敏，周羽帆译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咨询业经营诀窍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道格拉斯·格雷（Douglas Gray）著；王敏，周羽帆译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本书出售、求购地址：https://www.jiaokey.com/book/detail/11363766.html</w:t>
      </w:r>
    </w:p>
    <w:p>
      <w:r>
        <w:t>更多相关图书推荐：https://www.jiaokey.com</w:t>
      </w:r>
    </w:p>
    <w:p>
      <w:r>
        <w:t>道格拉斯·格雷（Douglas Gray）著；王敏，周羽帆译 其他作品：https://www.jiaokey.com/tag/道格拉斯·格雷（Douglas Gray）著；王敏，周羽帆译.html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关键词搜索：https://www.jiaokey.com/tag/咨询业经营诀窍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