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文学的消解与反消解  中国现代文学派别论争史论</w:t>
      </w:r>
    </w:p>
    <w:p>
      <w:r>
        <w:rPr>
          <w:rFonts w:ascii="宋体" w:hAnsi="宋体" w:eastAsia="宋体"/>
          <w:sz w:val="24"/>
        </w:rPr>
        <w:t>吴立昌主编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3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文学的消解与反消解  中国现代文学派别论争史论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文学流派(学科: 文学研究 地点: 中国 年代: 现代) 文学流派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本书出售、求购地址：https://www.jiaokey.com/book/detail/11363758.html</w:t>
      </w:r>
    </w:p>
    <w:p>
      <w:r>
        <w:t>更多相关图书推荐：https://www.jiaokey.com</w:t>
      </w:r>
    </w:p>
    <w:p>
      <w:r>
        <w:t>吴立昌主编 其他作品：https://www.jiaokey.com/tag/吴立昌主编.html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关键词搜索：https://www.jiaokey.com/tag/文学流派(学科: 文学研究 地点: 中国 年代: 现代) 文学流派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