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心想事成24点  如何获得你想要的一切</w:t>
      </w:r>
    </w:p>
    <w:p>
      <w:r>
        <w:rPr>
          <w:rFonts w:ascii="宋体" w:hAnsi="宋体" w:eastAsia="宋体"/>
          <w:sz w:val="24"/>
        </w:rPr>
        <w:t>（美）乔依丝·勃勒泽斯（Joyce Brothers）著；刘文荣译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心想事成24点  如何获得你想要的一切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（美）乔依丝·勃勒泽斯（Joyce Brothers）著；刘文荣译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本书出售、求购地址：https://www.jiaokey.com/book/detail/11363755.html</w:t>
      </w:r>
    </w:p>
    <w:p>
      <w:r>
        <w:t>更多相关图书推荐：https://www.jiaokey.com</w:t>
      </w:r>
    </w:p>
    <w:p>
      <w:r>
        <w:t>（美）乔依丝·勃勒泽斯（Joyce Brothers）著；刘文荣译 其他作品：https://www.jiaokey.com/tag/（美）乔依丝·勃勒泽斯（Joyce Brothers）著；刘文荣译.html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关键词搜索：https://www.jiaokey.com/tag/心想事成24点  如何获得你想要的一切.html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