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书名：领导干部竞争上岗演讲辞赏析</w:t>
      </w:r>
    </w:p>
    <w:p>
      <w:r>
        <w:t>作者：任治忠编著</w:t>
      </w:r>
    </w:p>
    <w:p>
      <w:r>
        <w:t>出版社：昆明:云南人民出版社,2005.02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领导干部竞争上岗演讲辞赏析 评论地址：https://www.jiaokey.com/book/detail/11363754.html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