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用脑谋财  轻松创造财富的10大诀窍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用脑谋财  轻松创造财富的10大诀窍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本书出售、求购地址：https://www.jiaokey.com/book/detail/11363751.html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关键词搜索：https://www.jiaokey.com/tag/用脑谋财  轻松创造财富的10大诀窍.html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