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书名：敢于走入富人圈  好青春，佳年华，岂能与贫穷做伴</w:t>
      </w:r>
    </w:p>
    <w:p>
      <w:r>
        <w:t>作者：赵永新编著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敢于走入富人圈  好青春，佳年华，岂能与贫穷做伴 评论地址：https://www.jiaokey.com/book/detail/11363748.html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