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书名：成功其实很简单  有梦想，敢追求，就有精彩人生</w:t>
      </w:r>
    </w:p>
    <w:p>
      <w:r>
        <w:t>作者：李培华编著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总页数：342</w:t>
      </w:r>
    </w:p>
    <w:p>
      <w:r>
        <w:t>更多请访问教客网: www.jiaokey.com</w:t>
      </w:r>
    </w:p>
    <w:p>
      <w:r>
        <w:t>成功其实很简单  有梦想，敢追求，就有精彩人生 评论地址：https://www.jiaokey.com/book/detail/11363747.html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