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书名：犹太商人羊皮卷  浓缩犹太商人千年智慧的经典</w:t>
      </w:r>
    </w:p>
    <w:p>
      <w:r>
        <w:t>作者：弥赛亚编译</w:t>
      </w:r>
    </w:p>
    <w:p>
      <w:r>
        <w:t>出版社：哈尔滨：哈尔滨出版社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犹太商人羊皮卷  浓缩犹太商人千年智慧的经典 评论地址：https://www.jiaokey.com/book/detail/11363726.html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