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哈佛学不到的管理策略  全方位职场教战手册</w:t>
      </w:r>
    </w:p>
    <w:p>
      <w:r>
        <w:rPr>
          <w:rFonts w:ascii="宋体" w:hAnsi="宋体" w:eastAsia="宋体"/>
          <w:sz w:val="24"/>
        </w:rPr>
        <w:t>（美）马克·麦考梅克（Mark H.McCormack）著；李芸玫，孙梅君译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哈佛学不到的管理策略  全方位职场教战手册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（美）马克·麦考梅克（Mark H.McCormack）著；李芸玫，孙梅君译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本书出售、求购地址：https://www.jiaokey.com/book/detail/11363704.html</w:t>
      </w:r>
    </w:p>
    <w:p>
      <w:r>
        <w:t>更多相关图书推荐：https://www.jiaokey.com</w:t>
      </w:r>
    </w:p>
    <w:p>
      <w:r>
        <w:t>（美）马克·麦考梅克（Mark H.McCormack）著；李芸玫，孙梅君译 其他作品：https://www.jiaokey.com/tag/（美）马克·麦考梅克（Mark H.McCormack）著；李芸玫，孙梅君译.html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关键词搜索：https://www.jiaokey.com/tag/哈佛学不到的管理策略  全方位职场教战手册.html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