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张瑞敏谈商录 中国第一CEO之终极管理哲学</w:t>
      </w:r>
    </w:p>
    <w:p>
      <w:r>
        <w:rPr>
          <w:rFonts w:ascii="宋体" w:hAnsi="宋体" w:eastAsia="宋体"/>
          <w:sz w:val="24"/>
        </w:rPr>
        <w:t>张瑞敏著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张瑞敏谈商录 中国第一CEO之终极管理哲学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本书出售、求购地址：https://www.jiaokey.com/book/detail/11363702.html</w:t>
      </w:r>
    </w:p>
    <w:p>
      <w:r>
        <w:t>更多相关图书推荐：https://www.jiaokey.com</w:t>
      </w:r>
    </w:p>
    <w:p>
      <w:r>
        <w:t>张瑞敏著 其他作品：https://www.jiaokey.com/tag/张瑞敏著.html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