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书名：晚清小说与社会经济转型</w:t>
      </w:r>
    </w:p>
    <w:p>
      <w:r>
        <w:t>作者：杨国明著</w:t>
      </w:r>
    </w:p>
    <w:p>
      <w:r>
        <w:t>出版社：上海：东方出版中心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晚清小说与社会经济转型 评论地址：https://www.jiaokey.com/book/detail/11363683.html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