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书名：一天一点爱恋</w:t>
      </w:r>
    </w:p>
    <w:p>
      <w:r>
        <w:t>作者：（美）哈维拉·汉德斯（Harville Hendrix），（美）海伦·亨特著；汪婉萍，何韵译</w:t>
      </w:r>
    </w:p>
    <w:p>
      <w:r>
        <w:t>出版社：上海：东方出版中心</w:t>
      </w:r>
    </w:p>
    <w:p>
      <w:r>
        <w:t>出版日期：2005.01</w:t>
      </w:r>
    </w:p>
    <w:p>
      <w:r>
        <w:t>总页数：365</w:t>
      </w:r>
    </w:p>
    <w:p>
      <w:r>
        <w:t>更多请访问教客网: www.jiaokey.com</w:t>
      </w:r>
    </w:p>
    <w:p>
      <w:r>
        <w:t>一天一点爱恋 评论地址：https://www.jiaokey.com/book/detail/11363675.html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