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施米德克·斯威特神经外科手术学  第4版  上</w:t>
      </w:r>
    </w:p>
    <w:p>
      <w:r>
        <w:rPr>
          <w:rFonts w:ascii="宋体" w:hAnsi="宋体" w:eastAsia="宋体"/>
          <w:sz w:val="24"/>
        </w:rPr>
        <w:t>（美）施米德克（Henry H. Schmidek）原著；王任直等主译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施米德克·斯威特神经外科手术学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（美）施米德克（Henry H. Schmidek）原著；王任直等主译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本书出售、求购地址：https://www.jiaokey.com/book/detail/11363670.html</w:t>
      </w:r>
    </w:p>
    <w:p>
      <w:r>
        <w:t>更多相关图书推荐：https://www.jiaokey.com</w:t>
      </w:r>
    </w:p>
    <w:p>
      <w:r>
        <w:t>（美）施米德克（Henry H. Schmidek）原著；王任直等主译 其他作品：https://www.jiaokey.com/tag/（美）施米德克（Henry H. Schmidek）原著；王任直等主译.html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关键词搜索：https://www.jiaokey.com/tag/施米德克·斯威特神经外科手术学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