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  完全图解手册+自疗+食疗</w:t>
      </w:r>
    </w:p>
    <w:p>
      <w:r>
        <w:t>作者：刘昱，曹瑛侠主编</w:t>
      </w:r>
    </w:p>
    <w:p>
      <w:r>
        <w:t>出版社：北京/西安：世界图书出版公司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胆石症  完全图解手册+自疗+食疗 评论地址：https://www.jiaokey.com/book/detail/11363650.html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