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  完全图解手册+自疗+食疗</w:t>
      </w:r>
    </w:p>
    <w:p>
      <w:r>
        <w:t>作者：陈选平，朱梅主编</w:t>
      </w:r>
    </w:p>
    <w:p>
      <w:r>
        <w:t>出版社：北京/西安：世界图书出版公司</w:t>
      </w:r>
    </w:p>
    <w:p>
      <w:r>
        <w:t>出版日期：2002.11</w:t>
      </w:r>
    </w:p>
    <w:p>
      <w:r>
        <w:t>总页数：115</w:t>
      </w:r>
    </w:p>
    <w:p>
      <w:r>
        <w:t>更多请访问教客网: www.jiaokey.com</w:t>
      </w:r>
    </w:p>
    <w:p>
      <w:r>
        <w:t>高血压病  完全图解手册+自疗+食疗 评论地址：https://www.jiaokey.com/book/detail/11363649.html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