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水污染的工程风险分析</w:t>
      </w:r>
    </w:p>
    <w:p>
      <w:r>
        <w:rPr>
          <w:rFonts w:ascii="宋体" w:hAnsi="宋体" w:eastAsia="宋体"/>
          <w:sz w:val="24"/>
        </w:rPr>
        <w:t>（希）Jacques G.Ganoulis著；彭静，廖文根，李锦秀等译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水污染的工程风险分析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（希）Jacques G.Ganoulis著；彭静，廖文根，李锦秀等译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本书出售、求购地址：https://www.jiaokey.com/book/detail/11363631.html</w:t>
      </w:r>
    </w:p>
    <w:p>
      <w:r>
        <w:t>更多相关图书推荐：https://www.jiaokey.com</w:t>
      </w:r>
    </w:p>
    <w:p>
      <w:r>
        <w:t>（希）Jacques G.Ganoulis著；彭静，廖文根，李锦秀等译 其他作品：https://www.jiaokey.com/tag/（希）Jacques G.Ganoulis著；彭静，廖文根，李锦秀等译.html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关键词搜索：https://www.jiaokey.com/tag/水污染的工程风险分析.html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