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书名：最新家用空调器电路图集</w:t>
      </w:r>
    </w:p>
    <w:p>
      <w:r>
        <w:t>作者：李亚丽等编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总页数：453</w:t>
      </w:r>
    </w:p>
    <w:p>
      <w:r>
        <w:t>更多请访问教客网: www.jiaokey.com</w:t>
      </w:r>
    </w:p>
    <w:p>
      <w:r>
        <w:t>最新家用空调器电路图集 评论地址：https://www.jiaokey.com/book/detail/11363629.html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