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进口钢材标准手册  美、日、德、英、法、俄及国际标准精编版</w:t>
      </w:r>
    </w:p>
    <w:p>
      <w:r>
        <w:rPr>
          <w:rFonts w:ascii="宋体" w:hAnsi="宋体" w:eastAsia="宋体"/>
          <w:sz w:val="24"/>
        </w:rPr>
        <w:t>孙广能等主编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进口钢材标准手册  美、日、德、英、法、俄及国际标准精编版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本书出售、求购地址：https://www.jiaokey.com/book/detail/11363626.html</w:t>
      </w:r>
    </w:p>
    <w:p>
      <w:r>
        <w:t>更多相关图书推荐：https://www.jiaokey.com</w:t>
      </w:r>
    </w:p>
    <w:p>
      <w:r>
        <w:t>孙广能等主编 其他作品：https://www.jiaokey.com/tag/孙广能等主编.html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关键词搜索：https://www.jiaokey.com/tag/进口钢材标准手册  美、日、德、英、法、俄及国际标准精编版.html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