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书名：中外哲理名言锤炼口才  实用法与举例</w:t>
      </w:r>
    </w:p>
    <w:p>
      <w:r>
        <w:t>作者：卢孟来编著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总页数：425</w:t>
      </w:r>
    </w:p>
    <w:p>
      <w:r>
        <w:t>更多请访问教客网: www.jiaokey.com</w:t>
      </w:r>
    </w:p>
    <w:p>
      <w:r>
        <w:t>中外哲理名言锤炼口才  实用法与举例 评论地址：https://www.jiaokey.com/book/detail/11363581.html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