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兵法故事  胜利者的智慧传奇</w:t>
      </w:r>
    </w:p>
    <w:p>
      <w:r>
        <w:rPr>
          <w:rFonts w:ascii="宋体" w:hAnsi="宋体" w:eastAsia="宋体"/>
          <w:sz w:val="24"/>
        </w:rPr>
        <w:t>计小为，杨宇清编著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兵法故事  胜利者的智慧传奇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计小为，杨宇清编著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本书出售、求购地址：https://www.jiaokey.com/book/detail/11363578.html</w:t>
      </w:r>
    </w:p>
    <w:p>
      <w:r>
        <w:t>更多相关图书推荐：https://www.jiaokey.com</w:t>
      </w:r>
    </w:p>
    <w:p>
      <w:r>
        <w:t>计小为，杨宇清编著 其他作品：https://www.jiaokey.com/tag/计小为，杨宇清编著.html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关键词搜索：https://www.jiaokey.com/tag/兵法故事  胜利者的智慧传奇.html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