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2005年新考纲高考文科综合模拟试卷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2005年新考纲高考文科综合模拟试卷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本书出售、求购地址：https://www.jiaokey.com/book/detail/11363566.html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关键词搜索：https://www.jiaokey.com/tag/2005年新考纲高考文科综合模拟试卷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