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中学生中华字词典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中学生中华字词典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本书出售、求购地址：https://www.jiaokey.com/book/detail/11363548.html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关键词搜索：https://www.jiaokey.com/tag/中学生中华字词典.html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